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 PERFORMANCE MODELING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 PERFORMANCE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本书出售、求购地址：https://www.jiaokey.com/book/detail/40310344.html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关键词搜索：https://www.jiaokey.com/tag/COMPUTER SYSTEMS PERFORMANCE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