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FRACTURE TESTING OF WELDMENTS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FRACTURE TESTING OF WELDMENTS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本书出售、求购地址：https://www.jiaokey.com/book/detail/40310356.html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关键词搜索：https://www.jiaokey.com/tag/FATIGUE AND FRACTURE TESTING OF WELDMENTS.html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