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WEAR TESTING OF ADVANCED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WEAR TESTING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本书出售、求购地址：https://www.jiaokey.com/book/detail/40310364.html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关键词搜索：https://www.jiaokey.com/tag/WEAR TESTING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