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MICON 86:OPTIMIZATION OF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MICON 86:OPTIMIZATION OF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本书出售、求购地址：https://www.jiaokey.com/book/detail/40310379.html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关键词搜索：https://www.jiaokey.com/tag/MICON 86:OPTIMIZATION OF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