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ELECTORNICS:A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ELECTORNICS:A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关键词搜索：https://www.jiaokey.com/tag/DIGITAL ELECTORNICS:A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