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AUTO CAD:QUICK REFERENCE GUIDE R14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AUTO CAD:QUICK REFERENCE GUIDE R14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本书出售、求购地址：https://www.jiaokey.com/book/detail/40310428.html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关键词搜索：https://www.jiaokey.com/tag/THE ILLUSTRATED AUTO CAD:QUICK REFERENCE GUIDE R14.html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