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CHIPMAKERS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CHIPMAKERS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本书出售、求购地址：https://www.jiaokey.com/book/detail/40310487.html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CHIPMAKERS.html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