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MATHEMATICS PROGRAM YEAR 3</w:t>
      </w:r>
    </w:p>
    <w:p>
      <w:r>
        <w:rPr>
          <w:rFonts w:ascii="宋体" w:hAnsi="宋体" w:eastAsia="宋体"/>
          <w:sz w:val="24"/>
        </w:rPr>
        <w:t>DAN FENDEL AND DIANE RESEK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MATHEMATICS PROGRAM YEAR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FENDEL AND DIANE RESEK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KEY CURRICULUM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本书出售、求购地址：https://www.jiaokey.com/book/detail/40310784.html</w:t>
      </w:r>
    </w:p>
    <w:p>
      <w:r>
        <w:t>更多相关图书推荐：https://www.jiaokey.com</w:t>
      </w:r>
    </w:p>
    <w:p>
      <w:r>
        <w:t>DAN FENDEL AND DIANE RESEK 其他作品：https://www.jiaokey.com/tag/DAN FENDEL AND DIANE RESEK.html</w:t>
      </w:r>
    </w:p>
    <w:p>
      <w:r>
        <w:t>KEY CURRICULUM PRESS 出版图书：https://www.jiaokey.com/tag/KEY CURRICULUM PRESS.html</w:t>
      </w:r>
    </w:p>
    <w:p>
      <w:r>
        <w:t>关键词搜索：https://www.jiaokey.com/tag/INTERACTIVE MATHEMATICS PROGRAM YEAR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