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ASSEMBLER LANGUAGE PROGRAMMING FOR THE IBM 370 ASSIST EDITION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ASSEMBLER LANGUAGE PROGRAMMING FOR THE IBM 370 ASSIST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本书出售、求购地址：https://www.jiaokey.com/book/detail/40310850.html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关键词搜索：https://www.jiaokey.com/tag/ASSEMBLER LANGUAGE PROGRAMMING FOR THE IBM 370 ASSIST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