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2000 BRIEF VERSION</w:t>
      </w:r>
    </w:p>
    <w:p>
      <w:r>
        <w:t>作者：TIMOTHY J.O’LEARY AND LINDA I.O’LEARY</w:t>
      </w:r>
    </w:p>
    <w:p>
      <w:r>
        <w:t>出版社：IRWIN MCGRAW-HILL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MICROSOFT WORD 2000 BRIEF VERSION 评论地址：https://www.jiaokey.com/book/detail/40310862.html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