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 5 POCKET REFERENCE SECOND EDITION</w:t>
      </w:r>
    </w:p>
    <w:p>
      <w:r>
        <w:rPr>
          <w:rFonts w:ascii="宋体" w:hAnsi="宋体" w:eastAsia="宋体"/>
          <w:sz w:val="24"/>
        </w:rPr>
        <w:t>JOHAN VROMANS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 5 POCKET REFERENCE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VROMANS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O’REILLY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本书出售、求购地址：https://www.jiaokey.com/book/detail/40310871.html</w:t>
      </w:r>
    </w:p>
    <w:p>
      <w:r>
        <w:t>更多相关图书推荐：https://www.jiaokey.com</w:t>
      </w:r>
    </w:p>
    <w:p>
      <w:r>
        <w:t>JOHAN VROMANS 其他作品：https://www.jiaokey.com/tag/JOHAN VROMANS.html</w:t>
      </w:r>
    </w:p>
    <w:p>
      <w:r>
        <w:t>O’REILLY 出版图书：https://www.jiaokey.com/tag/O’REILLY.html</w:t>
      </w:r>
    </w:p>
    <w:p>
      <w:r>
        <w:t>关键词搜索：https://www.jiaokey.com/tag/PERL 5 POCKET REFERENCE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