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 FOR WINDOWS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本书出售、求购地址：https://www.jiaokey.com/book/detail/40310922.html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关键词搜索：https://www.jiaokey.com/tag/PARADOX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