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STUDENT EDITION OF MINITAB FOR WINDOWS 95 AND WINDOWS NT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STUDENT EDITION OF MINITAB FOR WINDOWS 95 AND WINDOWS NT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本书出售、求购地址：https://www.jiaokey.com/book/detail/40310933.html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关键词搜索：https://www.jiaokey.com/tag/THE STUDENT EDITION OF MINITAB FOR WINDOWS 95 AND WINDOWS NT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