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FIREFIGHTING:BASIC SKILLS AND TECHNIQUES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FIREFIGHTING:BASIC SKILLS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本书出售、求购地址：https://www.jiaokey.com/book/detail/40310967.html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关键词搜索：https://www.jiaokey.com/tag/FIREFIGHTING:BASIC SKILLS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