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COOKING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COOKING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本书出售、求购地址：https://www.jiaokey.com/book/detail/40310974.html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关键词搜索：https://www.jiaokey.com/tag/PROFESSIONAL COOKING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