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哈·丹碧扎拉桑诗选  蒙古文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哈·丹碧扎拉桑诗选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本书出售、求购地址：https://www.jiaokey.com/book/detail/40311548.html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关键词搜索：https://www.jiaokey.com/tag/哈·丹碧扎拉桑诗选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