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和团支部书记谈工作方法  维吾尔文</w:t>
      </w:r>
    </w:p>
    <w:p>
      <w:r>
        <w:rPr>
          <w:rFonts w:ascii="宋体" w:hAnsi="宋体" w:eastAsia="宋体"/>
          <w:sz w:val="24"/>
        </w:rPr>
        <w:t>邢崇智，周兴林；新疆青年出版社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和团支部书记谈工作方法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邢崇智，周兴林；新疆青年出版社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本书出售、求购地址：https://www.jiaokey.com/book/detail/40311628.html</w:t>
      </w:r>
    </w:p>
    <w:p>
      <w:r>
        <w:t>更多相关图书推荐：https://www.jiaokey.com</w:t>
      </w:r>
    </w:p>
    <w:p>
      <w:r>
        <w:t>邢崇智，周兴林；新疆青年出版社 其他作品：https://www.jiaokey.com/tag/邢崇智，周兴林；新疆青年出版社.html</w:t>
      </w:r>
    </w:p>
    <w:p>
      <w:r>
        <w:t>新疆青年出版社 出版图书：https://www.jiaokey.com/tag/新疆青年出版社.html</w:t>
      </w:r>
    </w:p>
    <w:p>
      <w:r>
        <w:t>关键词搜索：https://www.jiaokey.com/tag/和团支部书记谈工作方法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