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《在中国共产党全国代表会议上的讲话》  学习辅导材料  蒙古文</w:t>
      </w:r>
    </w:p>
    <w:p>
      <w:r>
        <w:rPr>
          <w:rFonts w:ascii="宋体" w:hAnsi="宋体" w:eastAsia="宋体"/>
          <w:sz w:val="24"/>
        </w:rPr>
        <w:t>中共锦州市委宣传部理论组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《在中国共产党全国代表会议上的讲话》  学习辅导材料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中共锦州市委宣传部理论组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本书出售、求购地址：https://www.jiaokey.com/book/detail/40311632.html</w:t>
      </w:r>
    </w:p>
    <w:p>
      <w:r>
        <w:t>更多相关图书推荐：https://www.jiaokey.com</w:t>
      </w:r>
    </w:p>
    <w:p>
      <w:r>
        <w:t>中共锦州市委宣传部理论组 其他作品：https://www.jiaokey.com/tag/中共锦州市委宣传部理论组.html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关键词搜索：https://www.jiaokey.com/tag/《在中国共产党全国代表会议上的讲话》  学习辅导材料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