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MISSIONS CONFERENCE of NORTH AMERICA  1939</w:t>
      </w:r>
    </w:p>
    <w:p>
      <w:r>
        <w:rPr>
          <w:rFonts w:ascii="宋体" w:hAnsi="宋体" w:eastAsia="宋体"/>
          <w:sz w:val="24"/>
        </w:rPr>
        <w:t>FOREIGN MISSIONS CONFERENCE OF AMERICA 156 FIFTH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MISSIONS CONFERENCE of NORTH AMERICA  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MISSIONS CONFERENCE OF AMERICA 156 FIFTH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CITY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本书出售、求购地址：https://www.jiaokey.com/book/detail/40311653.html</w:t>
      </w:r>
    </w:p>
    <w:p>
      <w:r>
        <w:t>更多相关图书推荐：https://www.jiaokey.com</w:t>
      </w:r>
    </w:p>
    <w:p>
      <w:r>
        <w:t>FOREIGN MISSIONS CONFERENCE OF AMERICA 156 FIFTH AVENUE 其他作品：https://www.jiaokey.com/tag/FOREIGN MISSIONS CONFERENCE OF AMERICA 156 FIFTH AVENUE.html</w:t>
      </w:r>
    </w:p>
    <w:p>
      <w:r>
        <w:t xml:space="preserve"> NEW YORK CITY 出版图书：https://www.jiaokey.com/tag/ NEW YORK CITY.html</w:t>
      </w:r>
    </w:p>
    <w:p>
      <w:r>
        <w:t>关键词搜索：https://www.jiaokey.com/tag/FOREIGN MISSIONS CONFERENCE of NORTH AMERICA  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