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CHANTS DE VICTOIRE</w:t>
      </w:r>
    </w:p>
    <w:p>
      <w:r>
        <w:rPr>
          <w:rFonts w:ascii="宋体" w:hAnsi="宋体" w:eastAsia="宋体"/>
          <w:sz w:val="24"/>
        </w:rPr>
        <w:t>LIBRAIRIE DELACHAUX &amp; NIESTLE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CHANTS DE VICTOIRE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LIBRAIRIE DELACHAUX &amp; NIESTLE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NEUCHATEL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本书出售、求购地址：https://www.jiaokey.com/book/detail/40312014.html</w:t>
      </w:r>
    </w:p>
    <w:p>
      <w:r>
        <w:t>更多相关图书推荐：https://www.jiaokey.com</w:t>
      </w:r>
    </w:p>
    <w:p>
      <w:r>
        <w:t>LIBRAIRIE DELACHAUX &amp; NIESTLE 其他作品：https://www.jiaokey.com/tag/LIBRAIRIE DELACHAUX &amp; NIESTLE.html</w:t>
      </w:r>
    </w:p>
    <w:p>
      <w:r>
        <w:t xml:space="preserve"> NEUCHATEL 出版图书：https://www.jiaokey.com/tag/ NEUCHATEL.html</w:t>
      </w:r>
    </w:p>
    <w:p>
      <w:r>
        <w:t>关键词搜索：https://www.jiaokey.com/tag/CHANTS DE VICTOIRE.html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