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on Home &amp; Family Life</w:t>
      </w:r>
    </w:p>
    <w:p>
      <w:r>
        <w:rPr>
          <w:rFonts w:ascii="宋体" w:hAnsi="宋体" w:eastAsia="宋体"/>
          <w:sz w:val="24"/>
        </w:rPr>
        <w:t>Agricultural Missions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on Home &amp; Family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Agricultural Missions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本书出售、求购地址：https://www.jiaokey.com/book/detail/40312340.html</w:t>
      </w:r>
    </w:p>
    <w:p>
      <w:r>
        <w:t>更多相关图书推荐：https://www.jiaokey.com</w:t>
      </w:r>
    </w:p>
    <w:p>
      <w:r>
        <w:t>Agricultural Missions Inc. 其他作品：https://www.jiaokey.com/tag/Agricultural Missions Inc..html</w:t>
      </w:r>
    </w:p>
    <w:p>
      <w:r>
        <w:t>关键词搜索：https://www.jiaokey.com/tag/Source Book on Home &amp; Family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