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骏马的脚蹄声  哈萨克文</w:t>
      </w:r>
    </w:p>
    <w:p>
      <w:r>
        <w:rPr>
          <w:rFonts w:ascii="宋体" w:hAnsi="宋体" w:eastAsia="宋体"/>
          <w:sz w:val="24"/>
        </w:rPr>
        <w:t>海那尔·库克斯根著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骏马的脚蹄声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海那尔·库克斯根著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本书出售、求购地址：https://www.jiaokey.com/book/detail/40312652.html</w:t>
      </w:r>
    </w:p>
    <w:p>
      <w:r>
        <w:t>更多相关图书推荐：https://www.jiaokey.com</w:t>
      </w:r>
    </w:p>
    <w:p>
      <w:r>
        <w:t>海那尔·库克斯根著 其他作品：https://www.jiaokey.com/tag/海那尔·库克斯根著.html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关键词搜索：https://www.jiaokey.com/tag/骏马的脚蹄声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