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书名：巴谚都尔  托忒蒙文</w:t>
      </w:r>
    </w:p>
    <w:p>
      <w:r>
        <w:t>作者：斯·巴孜尔</w:t>
      </w:r>
    </w:p>
    <w:p>
      <w:r>
        <w:t>出版社：乌鲁木齐:新疆人民出版社,1982.08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巴谚都尔  托忒蒙文 评论地址：https://www.jiaokey.com/book/detail/40312843.html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