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  次本主义的最高阶级。壟断资本主义的基本经济规律  “政治经济学教科书”讲座第十九讲  蒙古文</w:t>
      </w:r>
    </w:p>
    <w:p>
      <w:r>
        <w:rPr>
          <w:rFonts w:ascii="宋体" w:hAnsi="宋体" w:eastAsia="宋体"/>
          <w:sz w:val="24"/>
        </w:rPr>
        <w:t>张鱼；肉孜吐尔的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  次本主义的最高阶级。壟断资本主义的基本经济规律  “政治经济学教科书”讲座第十九讲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张鱼；肉孜吐尔的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本书出售、求购地址：https://www.jiaokey.com/book/detail/40312904.html</w:t>
      </w:r>
    </w:p>
    <w:p>
      <w:r>
        <w:t>更多相关图书推荐：https://www.jiaokey.com</w:t>
      </w:r>
    </w:p>
    <w:p>
      <w:r>
        <w:t>张鱼；肉孜吐尔的 其他作品：https://www.jiaokey.com/tag/张鱼；肉孜吐尔的.html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关键词搜索：https://www.jiaokey.com/tag/帝国主义  次本主义的最高阶级。壟断资本主义的基本经济规律  “政治经济学教科书”讲座第十九讲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