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狠批林彪攻击无产阶级文化大革命的罪行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狠批林彪攻击无产阶级文化大革命的罪行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本书出售、求购地址：https://www.jiaokey.com/book/detail/40312908.html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关键词搜索：https://www.jiaokey.com/tag/狠批林彪攻击无产阶级文化大革命的罪行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