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批判林彪修正主义军事路线  蒙古文</w:t>
      </w:r>
    </w:p>
    <w:p>
      <w:r>
        <w:rPr>
          <w:rFonts w:ascii="宋体" w:hAnsi="宋体" w:eastAsia="宋体"/>
          <w:sz w:val="24"/>
        </w:rPr>
        <w:t>蒙文专科学校翻译班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批判林彪修正主义军事路线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蒙文专科学校翻译班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本书出售、求购地址：https://www.jiaokey.com/book/detail/40312934.html</w:t>
      </w:r>
    </w:p>
    <w:p>
      <w:r>
        <w:t>更多相关图书推荐：https://www.jiaokey.com</w:t>
      </w:r>
    </w:p>
    <w:p>
      <w:r>
        <w:t>蒙文专科学校翻译班 其他作品：https://www.jiaokey.com/tag/蒙文专科学校翻译班.html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关键词搜索：https://www.jiaokey.com/tag/批判林彪修正主义军事路线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