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十二个“为什么”揭示了“四人帮”的极右本质  蒙古文</w:t>
      </w:r>
    </w:p>
    <w:p>
      <w:r>
        <w:rPr>
          <w:rFonts w:ascii="宋体" w:hAnsi="宋体" w:eastAsia="宋体"/>
          <w:sz w:val="24"/>
        </w:rPr>
        <w:t>包钢厂工人业余编创译小组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十二个“为什么”揭示了“四人帮”的极右本质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包钢厂工人业余编创译小组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本书出售、求购地址：https://www.jiaokey.com/book/detail/40312935.html</w:t>
      </w:r>
    </w:p>
    <w:p>
      <w:r>
        <w:t>更多相关图书推荐：https://www.jiaokey.com</w:t>
      </w:r>
    </w:p>
    <w:p>
      <w:r>
        <w:t>包钢厂工人业余编创译小组 其他作品：https://www.jiaokey.com/tag/包钢厂工人业余编创译小组.html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关键词搜索：https://www.jiaokey.com/tag/十二个“为什么”揭示了“四人帮”的极右本质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