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《政治经济学批判》序言、导言  蒙古文</w:t>
      </w:r>
    </w:p>
    <w:p>
      <w:r>
        <w:rPr>
          <w:rFonts w:ascii="宋体" w:hAnsi="宋体" w:eastAsia="宋体"/>
          <w:sz w:val="24"/>
        </w:rPr>
        <w:t>民族出版社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《政治经济学批判》序言、导言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本书出售、求购地址：https://www.jiaokey.com/book/detail/40312957.html</w:t>
      </w:r>
    </w:p>
    <w:p>
      <w:r>
        <w:t>更多相关图书推荐：https://www.jiaokey.com</w:t>
      </w:r>
    </w:p>
    <w:p>
      <w:r>
        <w:t>民族出版社 其他作品：https://www.jiaokey.com/tag/民族出版社.html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关键词搜索：https://www.jiaokey.com/tag/马克思  《政治经济学批判》序言、导言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