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陈云文稿选编  1949-1956年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陈云文稿选编  1949-1956年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本书出售、求购地址：https://www.jiaokey.com/book/detail/40312988.html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关键词搜索：https://www.jiaokey.com/tag/陈云文稿选编  1949-1956年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