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National Government</w:t>
      </w:r>
    </w:p>
    <w:p>
      <w:r>
        <w:rPr>
          <w:rFonts w:ascii="宋体" w:hAnsi="宋体" w:eastAsia="宋体"/>
          <w:sz w:val="24"/>
        </w:rPr>
        <w:t>The Right Hon. Sir Tej Bahadur Sapru K.C.S.I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National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Right Hon. Sir Tej Bahadur Sapru K.C.S.I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本书出售、求购地址：https://www.jiaokey.com/book/detail/40313292.html</w:t>
      </w:r>
    </w:p>
    <w:p>
      <w:r>
        <w:t>更多相关图书推荐：https://www.jiaokey.com</w:t>
      </w:r>
    </w:p>
    <w:p>
      <w:r>
        <w:t>The Right Hon. Sir Tej Bahadur Sapru K.C.S.I 其他作品：https://www.jiaokey.com/tag/The Right Hon. Sir Tej Bahadur Sapru K.C.S.I.html</w:t>
      </w:r>
    </w:p>
    <w:p>
      <w:r>
        <w:t>关键词搜索：https://www.jiaokey.com/tag/A National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