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40313340_THE STRUGGLE BETWEEN THE TWO ROADS IN CHINA'S COUNTRYSIDE_p26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40313340_THE STRUGGLE BETWEEN THE TWO ROADS IN CHINA'S COUNTRYSIDE_p26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关键词搜索：https://www.jiaokey.com/tag/40313340_THE STRUGGLE BETWEEN THE TWO ROADS IN CHINA'S COUNTRYSIDE_p26.html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