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RURAL YOUTH: THEIR SITUATION AND PROSPECTS</w:t>
      </w:r>
    </w:p>
    <w:p>
      <w:r>
        <w:rPr>
          <w:rFonts w:ascii="宋体" w:hAnsi="宋体" w:eastAsia="宋体"/>
          <w:sz w:val="24"/>
        </w:rPr>
        <w:t>UNITED STATES GOVERNMENT PRINTING OFFICE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RURAL YOUTH: THEIR SITUATION AND PROSPECTS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UNITED STATES GOVERNMENT PRINTING OFFICE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WASHINGTON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本书出售、求购地址：https://www.jiaokey.com/book/detail/40313349.html</w:t>
      </w:r>
    </w:p>
    <w:p>
      <w:r>
        <w:t>更多相关图书推荐：https://www.jiaokey.com</w:t>
      </w:r>
    </w:p>
    <w:p>
      <w:r>
        <w:t>UNITED STATES GOVERNMENT PRINTING OFFICE 其他作品：https://www.jiaokey.com/tag/UNITED STATES GOVERNMENT PRINTING OFFICE.html</w:t>
      </w:r>
    </w:p>
    <w:p>
      <w:r>
        <w:t xml:space="preserve"> WASHINGTON 出版图书：https://www.jiaokey.com/tag/ WASHINGTON.html</w:t>
      </w:r>
    </w:p>
    <w:p>
      <w:r>
        <w:t>关键词搜索：https://www.jiaokey.com/tag/RURAL YOUTH: THEIR SITUATION AND PROSPECTS.html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