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OPINION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OPINION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本书出售、求购地址：https://www.jiaokey.com/book/detail/40313359.html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关键词搜索：https://www.jiaokey.com/tag/PUBLIC OPINION.html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