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LIFE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本书出售、求购地址：https://www.jiaokey.com/book/detail/40313386.html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关键词搜索：https://www.jiaokey.com/tag/EDUCATION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