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THEDEVELOPMENT OF CAPITALISM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THEDEVELOPMENT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本书出售、求购地址：https://www.jiaokey.com/book/detail/40313629.html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关键词搜索：https://www.jiaokey.com/tag/STUDIES IN THEDEVELOPMENT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