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PROBLEMS OF INDIA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PROBLEMS OF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本书出售、求购地址：https://www.jiaokey.com/book/detail/40314049.html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>关键词搜索：https://www.jiaokey.com/tag/INDUSTRIAL PROBLEMS OF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