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学习过去革命的战斗  精神艰苦建设社会主义  蒙古文</w:t>
      </w:r>
    </w:p>
    <w:p>
      <w:r>
        <w:rPr>
          <w:rFonts w:ascii="宋体" w:hAnsi="宋体" w:eastAsia="宋体"/>
          <w:sz w:val="24"/>
        </w:rPr>
        <w:t>杨植霖；那仁满都拉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学习过去革命的战斗  精神艰苦建设社会主义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杨植霖；那仁满都拉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本书出售、求购地址：https://www.jiaokey.com/book/detail/40314274.html</w:t>
      </w:r>
    </w:p>
    <w:p>
      <w:r>
        <w:t>更多相关图书推荐：https://www.jiaokey.com</w:t>
      </w:r>
    </w:p>
    <w:p>
      <w:r>
        <w:t>杨植霖；那仁满都拉 其他作品：https://www.jiaokey.com/tag/杨植霖；那仁满都拉.html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关键词搜索：https://www.jiaokey.com/tag/学习过去革命的战斗  精神艰苦建设社会主义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