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  政治报告  蒙文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  政治报告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本书出售、求购地址：https://www.jiaokey.com/book/detail/40314280.html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关键词搜索：https://www.jiaokey.com/tag/周恩来  政治报告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