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在莫斯科宣言和斯科声明的基础上团结起来  蒙古文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在莫斯科宣言和斯科声明的基础上团结起来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本书出售、求购地址：https://www.jiaokey.com/book/detail/40314290.html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关键词搜索：https://www.jiaokey.com/tag/在莫斯科宣言和斯科声明的基础上团结起来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