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书名：什么是共产党？  蒙文</w:t>
      </w:r>
    </w:p>
    <w:p>
      <w:r>
        <w:t>作者：</w:t>
      </w:r>
    </w:p>
    <w:p>
      <w:r>
        <w:t>出版社：内蒙古日报社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什么是共产党？  蒙文 评论地址：https://www.jiaokey.com/book/detail/40314291.html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