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我们的身体  藏文</w:t>
      </w:r>
    </w:p>
    <w:p>
      <w:r>
        <w:rPr>
          <w:rFonts w:ascii="宋体" w:hAnsi="宋体" w:eastAsia="宋体"/>
          <w:sz w:val="24"/>
        </w:rPr>
        <w:t>蔡景峰；杨迦森，正殿拉姆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我们的身体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蔡景峰；杨迦森，正殿拉姆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本书出售、求购地址：https://www.jiaokey.com/book/detail/40314443.html</w:t>
      </w:r>
    </w:p>
    <w:p>
      <w:r>
        <w:t>更多相关图书推荐：https://www.jiaokey.com</w:t>
      </w:r>
    </w:p>
    <w:p>
      <w:r>
        <w:t>蔡景峰；杨迦森，正殿拉姆 其他作品：https://www.jiaokey.com/tag/蔡景峰；杨迦森，正殿拉姆.html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关键词搜索：https://www.jiaokey.com/tag/我们的身体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