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中华人民共和国宪法·关于修改宪法的报告  藏文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中华人民共和国宪法·关于修改宪法的报告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本书出售、求购地址：https://www.jiaokey.com/book/detail/40314447.html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关键词搜索：https://www.jiaokey.com/tag/中华人民共和国宪法·关于修改宪法的报告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