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15-18世纪蒙古社会  政治、哲学思想发展概述  蒙文</w:t>
      </w:r>
    </w:p>
    <w:p>
      <w:r>
        <w:rPr>
          <w:rFonts w:ascii="宋体" w:hAnsi="宋体" w:eastAsia="宋体"/>
          <w:sz w:val="24"/>
        </w:rPr>
        <w:t>其·朱格德尔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15-18世纪蒙古社会  政治、哲学思想发展概述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其·朱格德尔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本书出售、求购地址：https://www.jiaokey.com/book/detail/40314487.html</w:t>
      </w:r>
    </w:p>
    <w:p>
      <w:r>
        <w:t>更多相关图书推荐：https://www.jiaokey.com</w:t>
      </w:r>
    </w:p>
    <w:p>
      <w:r>
        <w:t>其·朱格德尔 其他作品：https://www.jiaokey.com/tag/其·朱格德尔.html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关键词搜索：https://www.jiaokey.com/tag/15-18世纪蒙古社会  政治、哲学思想发展概述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