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资产阶级政治经济学史  蒙文</w:t>
      </w:r>
    </w:p>
    <w:p>
      <w:r>
        <w:rPr>
          <w:rFonts w:ascii="宋体" w:hAnsi="宋体" w:eastAsia="宋体"/>
          <w:sz w:val="24"/>
        </w:rPr>
        <w:t>鲁友章等；额尔敦扎布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资产阶级政治经济学史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鲁友章等；额尔敦扎布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本书出售、求购地址：https://www.jiaokey.com/book/detail/40314552.html</w:t>
      </w:r>
    </w:p>
    <w:p>
      <w:r>
        <w:t>更多相关图书推荐：https://www.jiaokey.com</w:t>
      </w:r>
    </w:p>
    <w:p>
      <w:r>
        <w:t>鲁友章等；额尔敦扎布 其他作品：https://www.jiaokey.com/tag/鲁友章等；额尔敦扎布.html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关键词搜索：https://www.jiaokey.com/tag/资产阶级政治经济学史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