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特·达木林剧作选  蒙文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特·达木林剧作选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本书出售、求购地址：https://www.jiaokey.com/book/detail/40314566.html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关键词搜索：https://www.jiaokey.com/tag/特·达木林剧作选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