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BOUNDED ANALYTIC FUNCTIONS REVISED FIRST EDITION</w:t>
      </w:r>
    </w:p>
    <w:p>
      <w:r>
        <w:rPr>
          <w:rFonts w:ascii="宋体" w:hAnsi="宋体" w:eastAsia="宋体"/>
          <w:sz w:val="24"/>
        </w:rPr>
        <w:t>（美）加耐特（GARNETT，J.B.)著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BOUNDED ANALYTIC FUNCTIONS REVISED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（美）加耐特（GARNETT，J.B.)著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本书出售、求购地址：https://www.jiaokey.com/book/detail/40314645.html</w:t>
      </w:r>
    </w:p>
    <w:p>
      <w:r>
        <w:t>更多相关图书推荐：https://www.jiaokey.com</w:t>
      </w:r>
    </w:p>
    <w:p>
      <w:r>
        <w:t>（美）加耐特（GARNETT，J.B.)著 其他作品：https://www.jiaokey.com/tag/（美）加耐特（GARNETT，J.B.)著.html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关键词搜索：https://www.jiaokey.com/tag/BOUNDED ANALYTIC FUNCTIONS REVISED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