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OF SOCIAL WORK SELECTED PAPERS SEVENTIETH ANNUAL MEETING WAR REGIONAL CONFERENCES</w:t>
      </w:r>
    </w:p>
    <w:p>
      <w:r>
        <w:rPr>
          <w:rFonts w:ascii="宋体" w:hAnsi="宋体" w:eastAsia="宋体"/>
          <w:sz w:val="24"/>
        </w:rPr>
        <w:t>THE NATIONAL CONFERENCE OF SOCIAL WORK BY COLUMBIA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OF SOCIAL WORK SELECTED PAPERS SEVENTIETH ANNUAL MEETING WAR REGIONAL CONFERENCES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NATIONAL CONFERENCE OF SOCIAL WORK BY COLUMBIA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本书出售、求购地址：https://www.jiaokey.com/book/detail/40314906.html</w:t>
      </w:r>
    </w:p>
    <w:p>
      <w:r>
        <w:t>更多相关图书推荐：https://www.jiaokey.com</w:t>
      </w:r>
    </w:p>
    <w:p>
      <w:r>
        <w:t>THE NATIONAL CONFERENCE OF SOCIAL WORK BY COLUMBIA UNIVERSITY PRESS 其他作品：https://www.jiaokey.com/tag/THE NATIONAL CONFERENCE OF SOCIAL WORK BY COLUMBIA UNIVERSITY PRESS.html</w:t>
      </w:r>
    </w:p>
    <w:p>
      <w:r>
        <w:t xml:space="preserve"> NEW YORK 出版图书：https://www.jiaokey.com/tag/ NEW YORK.html</w:t>
      </w:r>
    </w:p>
    <w:p>
      <w:r>
        <w:t>关键词搜索：https://www.jiaokey.com/tag/NATIONAL CONFERENCE OF SOCIAL WORK SELECTED PAPERS SEVENTIETH ANNUAL MEETING WAR REGIONAL CONFERENCES.html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