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HOSPITAL RESOURCES AND NEEDS REPORT OF THE MICHIGAN HOSPITAL SURVEY</w:t>
      </w:r>
    </w:p>
    <w:p>
      <w:r>
        <w:rPr>
          <w:rFonts w:ascii="宋体" w:hAnsi="宋体" w:eastAsia="宋体"/>
          <w:sz w:val="24"/>
        </w:rPr>
        <w:t>THE W. K. KELLOGG FOUNDATION BATTLE CREEK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HOSPITAL RESOURCES AND NEEDS REPORT OF THE MICHIGAN HOSPITAL SURVEY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W. K. KELLOGG FOUNDATION BATTLE CREEK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MIHCIGAN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本书出售、求购地址：https://www.jiaokey.com/book/detail/40314928.html</w:t>
      </w:r>
    </w:p>
    <w:p>
      <w:r>
        <w:t>更多相关图书推荐：https://www.jiaokey.com</w:t>
      </w:r>
    </w:p>
    <w:p>
      <w:r>
        <w:t>THE W. K. KELLOGG FOUNDATION BATTLE CREEK 其他作品：https://www.jiaokey.com/tag/THE W. K. KELLOGG FOUNDATION BATTLE CREEK.html</w:t>
      </w:r>
    </w:p>
    <w:p>
      <w:r>
        <w:t xml:space="preserve"> MIHCIGAN 出版图书：https://www.jiaokey.com/tag/ MIHCIGAN.html</w:t>
      </w:r>
    </w:p>
    <w:p>
      <w:r>
        <w:t>关键词搜索：https://www.jiaokey.com/tag/HOSPITAL RESOURCES AND NEEDS REPORT OF THE MICHIGAN HOSPITAL SURVEY.html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