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SCOUTMASTERS A MANUAL OF LEADERSHIP SECOND HANDBOOK SECOND IMPRINT</w:t>
      </w:r>
    </w:p>
    <w:p>
      <w:r>
        <w:rPr>
          <w:rFonts w:ascii="宋体" w:hAnsi="宋体" w:eastAsia="宋体"/>
          <w:sz w:val="24"/>
        </w:rPr>
        <w:t>THE BOY SCOUTS OF AMERICA 200 FIFTH AVENUE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SCOUTMASTERS A MANUAL OF LEADERSHIP SECOND HANDBOOK SECOND IMPRINT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BOY SCOUTS OF AMERICA 200 FIFTH AVENUE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CITY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本书出售、求购地址：https://www.jiaokey.com/book/detail/40314970.html</w:t>
      </w:r>
    </w:p>
    <w:p>
      <w:r>
        <w:t>更多相关图书推荐：https://www.jiaokey.com</w:t>
      </w:r>
    </w:p>
    <w:p>
      <w:r>
        <w:t>THE BOY SCOUTS OF AMERICA 200 FIFTH AVENUE 其他作品：https://www.jiaokey.com/tag/THE BOY SCOUTS OF AMERICA 200 FIFTH AVENUE.html</w:t>
      </w:r>
    </w:p>
    <w:p>
      <w:r>
        <w:t xml:space="preserve"> NEW YORK CITY 出版图书：https://www.jiaokey.com/tag/ NEW YORK CITY.html</w:t>
      </w:r>
    </w:p>
    <w:p>
      <w:r>
        <w:t>关键词搜索：https://www.jiaokey.com/tag/HANDBOOK FOR SCOUTMASTERS A MANUAL OF LEADERSHIP SECOND HANDBOOK SECOND IMPRINT.html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