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LEGISLATIVE SYSTEM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LEGISLATIVE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本书出售、求购地址：https://www.jiaokey.com/book/detail/40315136.html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关键词搜索：https://www.jiaokey.com/tag/THE LEGISLATIVE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